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17C2A" w14:textId="77777777" w:rsidR="007C4394" w:rsidRDefault="00000000">
      <w:pPr>
        <w:spacing w:after="0" w:line="240" w:lineRule="auto"/>
      </w:pPr>
      <w:r>
        <w:rPr>
          <w:b/>
        </w:rPr>
        <w:t>Wednesday Bible Study – He Came Knowing (Matthew 21:1–11)</w:t>
      </w:r>
    </w:p>
    <w:p w14:paraId="05351AFF" w14:textId="77777777" w:rsidR="007C4394" w:rsidRDefault="00000000">
      <w:pPr>
        <w:spacing w:after="0" w:line="240" w:lineRule="auto"/>
      </w:pPr>
      <w:r>
        <w:rPr>
          <w:b/>
        </w:rPr>
        <w:t>KEY TEXT</w:t>
      </w:r>
    </w:p>
    <w:p w14:paraId="615963E8" w14:textId="77777777" w:rsidR="007C4394" w:rsidRDefault="00000000">
      <w:pPr>
        <w:spacing w:after="0" w:line="240" w:lineRule="auto"/>
      </w:pPr>
      <w:r>
        <w:t>Matt 21:5 – Behold, your King is coming… lowly… riding on a donkey</w:t>
      </w:r>
    </w:p>
    <w:p w14:paraId="3D5A9FC2" w14:textId="77777777" w:rsidR="007C4394" w:rsidRDefault="00000000">
      <w:pPr>
        <w:spacing w:after="0" w:line="240" w:lineRule="auto"/>
      </w:pPr>
      <w:r>
        <w:t>Matt 21:9 – Hosanna… Blessed is He who comes in the name of the Lord</w:t>
      </w:r>
    </w:p>
    <w:p w14:paraId="58AF9790" w14:textId="77777777" w:rsidR="007C4394" w:rsidRDefault="00000000">
      <w:pPr>
        <w:spacing w:after="0" w:line="240" w:lineRule="auto"/>
      </w:pPr>
      <w:r>
        <w:rPr>
          <w:b/>
        </w:rPr>
        <w:t>BIG IDEA</w:t>
      </w:r>
    </w:p>
    <w:p w14:paraId="63565118" w14:textId="77777777" w:rsidR="007C4394" w:rsidRDefault="00000000">
      <w:pPr>
        <w:spacing w:after="0" w:line="240" w:lineRule="auto"/>
      </w:pPr>
      <w:r>
        <w:t>Palm Sunday is not a ________________… He came knowing He would ________________.</w:t>
      </w:r>
    </w:p>
    <w:p w14:paraId="0171E123" w14:textId="77777777" w:rsidR="007C4394" w:rsidRDefault="00000000">
      <w:pPr>
        <w:spacing w:after="0" w:line="240" w:lineRule="auto"/>
      </w:pPr>
      <w:r>
        <w:rPr>
          <w:b/>
        </w:rPr>
        <w:t>OPENING</w:t>
      </w:r>
    </w:p>
    <w:p w14:paraId="08D69FE9" w14:textId="77777777" w:rsidR="007C4394" w:rsidRDefault="00000000">
      <w:pPr>
        <w:spacing w:after="0" w:line="240" w:lineRule="auto"/>
      </w:pPr>
      <w:r>
        <w:t>Mountain to ________________ | Not random but ________________</w:t>
      </w:r>
    </w:p>
    <w:p w14:paraId="2CC156DC" w14:textId="77777777" w:rsidR="007C4394" w:rsidRDefault="00000000">
      <w:pPr>
        <w:spacing w:after="0" w:line="240" w:lineRule="auto"/>
      </w:pPr>
      <w:r>
        <w:t>Entering His ________________ | Yet He still ________________</w:t>
      </w:r>
    </w:p>
    <w:p w14:paraId="102DF128" w14:textId="77777777" w:rsidR="007C4394" w:rsidRDefault="00000000">
      <w:pPr>
        <w:spacing w:after="0" w:line="240" w:lineRule="auto"/>
      </w:pPr>
      <w:r>
        <w:t>Jesus is not reacting… He is ________________.</w:t>
      </w:r>
    </w:p>
    <w:p w14:paraId="4D894257" w14:textId="77777777" w:rsidR="007C4394" w:rsidRDefault="00000000">
      <w:pPr>
        <w:spacing w:after="0" w:line="240" w:lineRule="auto"/>
      </w:pPr>
      <w:r>
        <w:t>He is not surprised… He is ________________.</w:t>
      </w:r>
    </w:p>
    <w:p w14:paraId="25C2EBA5" w14:textId="77777777" w:rsidR="007C4394" w:rsidRDefault="00000000">
      <w:pPr>
        <w:spacing w:after="0" w:line="240" w:lineRule="auto"/>
      </w:pPr>
      <w:r>
        <w:rPr>
          <w:b/>
        </w:rPr>
        <w:t>POINT 1 – AWARENESS</w:t>
      </w:r>
    </w:p>
    <w:p w14:paraId="41D6E79E" w14:textId="77777777" w:rsidR="007C4394" w:rsidRDefault="00000000">
      <w:pPr>
        <w:spacing w:after="0" w:line="240" w:lineRule="auto"/>
      </w:pPr>
      <w:r>
        <w:t>“Go… you will ________________” → ________________</w:t>
      </w:r>
    </w:p>
    <w:p w14:paraId="6C806798" w14:textId="77777777" w:rsidR="007C4394" w:rsidRDefault="00000000">
      <w:pPr>
        <w:spacing w:after="0" w:line="240" w:lineRule="auto"/>
      </w:pPr>
      <w:r>
        <w:t>Jesus shows complete ________________.</w:t>
      </w:r>
    </w:p>
    <w:p w14:paraId="15133233" w14:textId="77777777" w:rsidR="007C4394" w:rsidRDefault="00000000">
      <w:pPr>
        <w:spacing w:after="0" w:line="240" w:lineRule="auto"/>
      </w:pPr>
      <w:r>
        <w:t>Bethphage = ________________ | Busy but ________________</w:t>
      </w:r>
    </w:p>
    <w:p w14:paraId="1C798B4C" w14:textId="77777777" w:rsidR="007C4394" w:rsidRDefault="00000000">
      <w:pPr>
        <w:spacing w:after="0" w:line="240" w:lineRule="auto"/>
      </w:pPr>
      <w:r>
        <w:t>You can be active… but not ________________.</w:t>
      </w:r>
    </w:p>
    <w:p w14:paraId="7DE1A1FF" w14:textId="77777777" w:rsidR="007C4394" w:rsidRDefault="00000000">
      <w:pPr>
        <w:spacing w:after="0" w:line="240" w:lineRule="auto"/>
      </w:pPr>
      <w:r>
        <w:t>Walking → ________________ | Donkey → ________________</w:t>
      </w:r>
    </w:p>
    <w:p w14:paraId="5410A71A" w14:textId="77777777" w:rsidR="007C4394" w:rsidRDefault="00000000">
      <w:pPr>
        <w:spacing w:after="0" w:line="240" w:lineRule="auto"/>
      </w:pPr>
      <w:r>
        <w:t>Knew donkey &amp; ________________</w:t>
      </w:r>
    </w:p>
    <w:p w14:paraId="1DE766D7" w14:textId="77777777" w:rsidR="007C4394" w:rsidRDefault="00000000">
      <w:pPr>
        <w:spacing w:after="0" w:line="240" w:lineRule="auto"/>
      </w:pPr>
      <w:r>
        <w:t>“Lord has need” = ________________</w:t>
      </w:r>
    </w:p>
    <w:p w14:paraId="51610A24" w14:textId="77777777" w:rsidR="007C4394" w:rsidRDefault="00000000">
      <w:pPr>
        <w:spacing w:after="0" w:line="240" w:lineRule="auto"/>
      </w:pPr>
      <w:r>
        <w:t>He didn’t ask… He ________________.</w:t>
      </w:r>
    </w:p>
    <w:p w14:paraId="12CEDE39" w14:textId="77777777" w:rsidR="007C4394" w:rsidRDefault="00000000">
      <w:pPr>
        <w:spacing w:after="0" w:line="240" w:lineRule="auto"/>
      </w:pPr>
      <w:r>
        <w:t>Borrowed donkey → ________________</w:t>
      </w:r>
    </w:p>
    <w:p w14:paraId="252FEDB3" w14:textId="77777777" w:rsidR="007C4394" w:rsidRDefault="00000000">
      <w:pPr>
        <w:spacing w:after="0" w:line="240" w:lineRule="auto"/>
      </w:pPr>
      <w:r>
        <w:t>The King who owns everything… had ________________.</w:t>
      </w:r>
    </w:p>
    <w:p w14:paraId="3ABEC053" w14:textId="77777777" w:rsidR="007C4394" w:rsidRDefault="00000000">
      <w:pPr>
        <w:spacing w:after="0" w:line="240" w:lineRule="auto"/>
      </w:pPr>
      <w:r>
        <w:t>Need ________________ not resources</w:t>
      </w:r>
    </w:p>
    <w:p w14:paraId="42E4F0E4" w14:textId="77777777" w:rsidR="007C4394" w:rsidRDefault="00000000">
      <w:pPr>
        <w:spacing w:after="0" w:line="240" w:lineRule="auto"/>
      </w:pPr>
      <w:r>
        <w:rPr>
          <w:b/>
        </w:rPr>
        <w:t>TRANSITION</w:t>
      </w:r>
    </w:p>
    <w:p w14:paraId="63FA3244" w14:textId="77777777" w:rsidR="007C4394" w:rsidRDefault="00000000">
      <w:pPr>
        <w:spacing w:after="0" w:line="240" w:lineRule="auto"/>
      </w:pPr>
      <w:r>
        <w:t>Jesus = ________________ | Crowd = ________________</w:t>
      </w:r>
    </w:p>
    <w:p w14:paraId="106759EF" w14:textId="77777777" w:rsidR="007C4394" w:rsidRDefault="00000000">
      <w:pPr>
        <w:spacing w:after="0" w:line="240" w:lineRule="auto"/>
      </w:pPr>
      <w:r>
        <w:rPr>
          <w:b/>
        </w:rPr>
        <w:t>POINT 2 – MISUNDERSTANDING</w:t>
      </w:r>
    </w:p>
    <w:p w14:paraId="67F1E9A2" w14:textId="77777777" w:rsidR="007C4394" w:rsidRDefault="00000000">
      <w:pPr>
        <w:spacing w:after="0" w:line="240" w:lineRule="auto"/>
      </w:pPr>
      <w:r>
        <w:t>Hosanna = ________________</w:t>
      </w:r>
    </w:p>
    <w:p w14:paraId="469CD474" w14:textId="77777777" w:rsidR="007C4394" w:rsidRDefault="00000000">
      <w:pPr>
        <w:spacing w:after="0" w:line="240" w:lineRule="auto"/>
      </w:pPr>
      <w:r>
        <w:t>They shouted… but did not ________________.</w:t>
      </w:r>
    </w:p>
    <w:p w14:paraId="098F2F80" w14:textId="77777777" w:rsidR="007C4394" w:rsidRDefault="00000000">
      <w:pPr>
        <w:spacing w:after="0" w:line="240" w:lineRule="auto"/>
      </w:pPr>
      <w:r>
        <w:t>Called Him ________________ (too low)</w:t>
      </w:r>
    </w:p>
    <w:p w14:paraId="551DEE4E" w14:textId="77777777" w:rsidR="007C4394" w:rsidRDefault="00000000">
      <w:pPr>
        <w:spacing w:after="0" w:line="240" w:lineRule="auto"/>
      </w:pPr>
      <w:r>
        <w:t>You can be close… but not ________________.</w:t>
      </w:r>
    </w:p>
    <w:p w14:paraId="784C1800" w14:textId="77777777" w:rsidR="007C4394" w:rsidRDefault="00000000">
      <w:pPr>
        <w:spacing w:after="0" w:line="240" w:lineRule="auto"/>
      </w:pPr>
      <w:r>
        <w:t>Praise ≠ ________________</w:t>
      </w:r>
    </w:p>
    <w:p w14:paraId="1A41A6E6" w14:textId="77777777" w:rsidR="007C4394" w:rsidRDefault="00000000">
      <w:pPr>
        <w:spacing w:after="0" w:line="240" w:lineRule="auto"/>
      </w:pPr>
      <w:r>
        <w:t>Church activity without ________________ → empty</w:t>
      </w:r>
    </w:p>
    <w:p w14:paraId="63AC726F" w14:textId="77777777" w:rsidR="007C4394" w:rsidRDefault="00000000">
      <w:pPr>
        <w:spacing w:after="0" w:line="240" w:lineRule="auto"/>
      </w:pPr>
      <w:r>
        <w:t>They celebrated Him… but did not ________________.</w:t>
      </w:r>
    </w:p>
    <w:p w14:paraId="69AF04F5" w14:textId="77777777" w:rsidR="007C4394" w:rsidRDefault="00000000">
      <w:pPr>
        <w:spacing w:after="0" w:line="240" w:lineRule="auto"/>
      </w:pPr>
      <w:r>
        <w:t>Hosanna ≠ ________________</w:t>
      </w:r>
    </w:p>
    <w:p w14:paraId="7A5E15C6" w14:textId="77777777" w:rsidR="007C4394" w:rsidRDefault="00000000">
      <w:pPr>
        <w:spacing w:after="0" w:line="240" w:lineRule="auto"/>
      </w:pPr>
      <w:r>
        <w:t>Hosanna → ________________</w:t>
      </w:r>
    </w:p>
    <w:p w14:paraId="067646EB" w14:textId="77777777" w:rsidR="007C4394" w:rsidRDefault="00000000">
      <w:pPr>
        <w:spacing w:after="0" w:line="240" w:lineRule="auto"/>
      </w:pPr>
      <w:r>
        <w:t>Same crowd… different ________________.</w:t>
      </w:r>
    </w:p>
    <w:p w14:paraId="028B4DC3" w14:textId="77777777" w:rsidR="007C4394" w:rsidRDefault="00000000">
      <w:r>
        <w:br w:type="page"/>
      </w:r>
    </w:p>
    <w:p w14:paraId="3532E1A5" w14:textId="77777777" w:rsidR="007C4394" w:rsidRDefault="00000000">
      <w:pPr>
        <w:spacing w:after="0" w:line="240" w:lineRule="auto"/>
      </w:pPr>
      <w:r>
        <w:rPr>
          <w:b/>
        </w:rPr>
        <w:lastRenderedPageBreak/>
        <w:t>TRANSITION</w:t>
      </w:r>
    </w:p>
    <w:p w14:paraId="7C074C6F" w14:textId="77777777" w:rsidR="007C4394" w:rsidRDefault="00000000">
      <w:pPr>
        <w:spacing w:after="0" w:line="240" w:lineRule="auto"/>
      </w:pPr>
      <w:r>
        <w:t>Not the end → start of the ________________</w:t>
      </w:r>
    </w:p>
    <w:p w14:paraId="3F0C38D5" w14:textId="77777777" w:rsidR="007C4394" w:rsidRDefault="00000000">
      <w:pPr>
        <w:spacing w:after="0" w:line="240" w:lineRule="auto"/>
      </w:pPr>
      <w:r>
        <w:rPr>
          <w:b/>
        </w:rPr>
        <w:t>POINT 3 – CROSS</w:t>
      </w:r>
    </w:p>
    <w:p w14:paraId="52ED1C9E" w14:textId="77777777" w:rsidR="007C4394" w:rsidRDefault="00000000">
      <w:pPr>
        <w:spacing w:after="0" w:line="240" w:lineRule="auto"/>
      </w:pPr>
      <w:r>
        <w:t>Set His ________________</w:t>
      </w:r>
    </w:p>
    <w:p w14:paraId="6D6FC00C" w14:textId="77777777" w:rsidR="007C4394" w:rsidRDefault="00000000">
      <w:pPr>
        <w:spacing w:after="0" w:line="240" w:lineRule="auto"/>
      </w:pPr>
      <w:r>
        <w:t>Made up His ________________</w:t>
      </w:r>
    </w:p>
    <w:p w14:paraId="732786B7" w14:textId="77777777" w:rsidR="007C4394" w:rsidRDefault="00000000">
      <w:pPr>
        <w:spacing w:after="0" w:line="240" w:lineRule="auto"/>
      </w:pPr>
      <w:r>
        <w:t>Jesus already knew the ________________.</w:t>
      </w:r>
    </w:p>
    <w:p w14:paraId="4E680C25" w14:textId="77777777" w:rsidR="007C4394" w:rsidRDefault="00000000">
      <w:pPr>
        <w:spacing w:after="0" w:line="240" w:lineRule="auto"/>
      </w:pPr>
      <w:r>
        <w:t>Sun ________________ | Mon ________________ | Tue ________________</w:t>
      </w:r>
    </w:p>
    <w:p w14:paraId="08A6D66A" w14:textId="77777777" w:rsidR="007C4394" w:rsidRDefault="00000000">
      <w:pPr>
        <w:spacing w:after="0" w:line="240" w:lineRule="auto"/>
      </w:pPr>
      <w:r>
        <w:t>Wed ________________ | Thu ________________ | Fri ________________</w:t>
      </w:r>
    </w:p>
    <w:p w14:paraId="037C545D" w14:textId="77777777" w:rsidR="007C4394" w:rsidRDefault="00000000">
      <w:pPr>
        <w:spacing w:after="0" w:line="240" w:lineRule="auto"/>
      </w:pPr>
      <w:r>
        <w:t>They thought parade → ________________</w:t>
      </w:r>
    </w:p>
    <w:p w14:paraId="53BD1B92" w14:textId="77777777" w:rsidR="007C4394" w:rsidRDefault="00000000">
      <w:pPr>
        <w:spacing w:after="0" w:line="240" w:lineRule="auto"/>
      </w:pPr>
      <w:r>
        <w:t>They saw moment → ________________</w:t>
      </w:r>
    </w:p>
    <w:p w14:paraId="18D79B30" w14:textId="77777777" w:rsidR="007C4394" w:rsidRDefault="00000000">
      <w:pPr>
        <w:spacing w:after="0" w:line="240" w:lineRule="auto"/>
      </w:pPr>
      <w:r>
        <w:t>They expected victory → He brought ________________</w:t>
      </w:r>
    </w:p>
    <w:p w14:paraId="2269508A" w14:textId="77777777" w:rsidR="007C4394" w:rsidRDefault="00000000">
      <w:pPr>
        <w:spacing w:after="0" w:line="240" w:lineRule="auto"/>
      </w:pPr>
      <w:r>
        <w:rPr>
          <w:b/>
        </w:rPr>
        <w:t>CROSS</w:t>
      </w:r>
    </w:p>
    <w:p w14:paraId="3D437847" w14:textId="77777777" w:rsidR="007C4394" w:rsidRDefault="00000000">
      <w:pPr>
        <w:spacing w:after="0" w:line="240" w:lineRule="auto"/>
      </w:pPr>
      <w:r>
        <w:t>Hosanna → ________________</w:t>
      </w:r>
    </w:p>
    <w:p w14:paraId="606A13D5" w14:textId="77777777" w:rsidR="007C4394" w:rsidRDefault="00000000">
      <w:pPr>
        <w:spacing w:after="0" w:line="240" w:lineRule="auto"/>
      </w:pPr>
      <w:r>
        <w:t>Branches → ________________</w:t>
      </w:r>
    </w:p>
    <w:p w14:paraId="6087BCA0" w14:textId="77777777" w:rsidR="007C4394" w:rsidRDefault="00000000">
      <w:pPr>
        <w:spacing w:after="0" w:line="240" w:lineRule="auto"/>
      </w:pPr>
      <w:r>
        <w:t>Crown of ________________</w:t>
      </w:r>
    </w:p>
    <w:p w14:paraId="525C35B1" w14:textId="77777777" w:rsidR="007C4394" w:rsidRDefault="00000000">
      <w:pPr>
        <w:spacing w:after="0" w:line="240" w:lineRule="auto"/>
      </w:pPr>
      <w:r>
        <w:t>Nailed, pierced, ________________</w:t>
      </w:r>
    </w:p>
    <w:p w14:paraId="3684B2E6" w14:textId="77777777" w:rsidR="007C4394" w:rsidRDefault="00000000">
      <w:pPr>
        <w:spacing w:after="0" w:line="240" w:lineRule="auto"/>
      </w:pPr>
      <w:r>
        <w:t>Hung high, stretched wide… He ________________</w:t>
      </w:r>
    </w:p>
    <w:p w14:paraId="1BCFF51A" w14:textId="77777777" w:rsidR="007C4394" w:rsidRDefault="00000000">
      <w:pPr>
        <w:spacing w:after="0" w:line="240" w:lineRule="auto"/>
      </w:pPr>
      <w:r>
        <w:t>He stayed on the cross for ________________</w:t>
      </w:r>
    </w:p>
    <w:p w14:paraId="13FAAE3B" w14:textId="77777777" w:rsidR="007C4394" w:rsidRDefault="00000000">
      <w:pPr>
        <w:spacing w:after="0" w:line="240" w:lineRule="auto"/>
      </w:pPr>
      <w:r>
        <w:rPr>
          <w:b/>
        </w:rPr>
        <w:t>RESURRECTION</w:t>
      </w:r>
    </w:p>
    <w:p w14:paraId="12FAC15D" w14:textId="77777777" w:rsidR="007C4394" w:rsidRDefault="00000000">
      <w:pPr>
        <w:spacing w:after="0" w:line="240" w:lineRule="auto"/>
      </w:pPr>
      <w:r>
        <w:t>Early Sunday morning… He ________________</w:t>
      </w:r>
    </w:p>
    <w:p w14:paraId="38D8BB8B" w14:textId="77777777" w:rsidR="007C4394" w:rsidRDefault="00000000">
      <w:pPr>
        <w:spacing w:after="0" w:line="240" w:lineRule="auto"/>
      </w:pPr>
      <w:r>
        <w:t>With all ________________</w:t>
      </w:r>
    </w:p>
    <w:p w14:paraId="6D9F8428" w14:textId="77777777" w:rsidR="007C4394" w:rsidRDefault="00000000">
      <w:pPr>
        <w:spacing w:after="0" w:line="240" w:lineRule="auto"/>
      </w:pPr>
      <w:r>
        <w:t>Death could not ________________ Him</w:t>
      </w:r>
    </w:p>
    <w:p w14:paraId="1B9DE95F" w14:textId="77777777" w:rsidR="007C4394" w:rsidRDefault="00000000">
      <w:pPr>
        <w:spacing w:after="0" w:line="240" w:lineRule="auto"/>
      </w:pPr>
      <w:r>
        <w:t>The grave could not ________________ Him</w:t>
      </w:r>
    </w:p>
    <w:p w14:paraId="140E9823" w14:textId="77777777" w:rsidR="007C4394" w:rsidRDefault="00000000">
      <w:pPr>
        <w:spacing w:after="0" w:line="240" w:lineRule="auto"/>
      </w:pPr>
      <w:r>
        <w:rPr>
          <w:b/>
        </w:rPr>
        <w:t>FINAL TRUTH</w:t>
      </w:r>
    </w:p>
    <w:p w14:paraId="0EEF3A27" w14:textId="77777777" w:rsidR="007C4394" w:rsidRDefault="00000000">
      <w:pPr>
        <w:spacing w:after="0" w:line="240" w:lineRule="auto"/>
      </w:pPr>
      <w:r>
        <w:t>He didn’t come to stay…</w:t>
      </w:r>
    </w:p>
    <w:p w14:paraId="0A96AFEE" w14:textId="77777777" w:rsidR="007C4394" w:rsidRDefault="00000000">
      <w:pPr>
        <w:spacing w:after="0" w:line="240" w:lineRule="auto"/>
      </w:pPr>
      <w:r>
        <w:t>He came to ________________</w:t>
      </w:r>
    </w:p>
    <w:p w14:paraId="51E7F50F" w14:textId="77777777" w:rsidR="007C4394" w:rsidRDefault="00000000">
      <w:pPr>
        <w:spacing w:after="0" w:line="240" w:lineRule="auto"/>
      </w:pPr>
      <w:r>
        <w:rPr>
          <w:b/>
        </w:rPr>
        <w:t>PERSONAL REFLECTION</w:t>
      </w:r>
    </w:p>
    <w:p w14:paraId="4AB111BF" w14:textId="77777777" w:rsidR="007C4394" w:rsidRDefault="00000000">
      <w:pPr>
        <w:spacing w:after="0" w:line="240" w:lineRule="auto"/>
      </w:pPr>
      <w:r>
        <w:t>Who is Jesus to you? ________________</w:t>
      </w:r>
    </w:p>
    <w:p w14:paraId="0602A94D" w14:textId="77777777" w:rsidR="007C4394" w:rsidRDefault="00000000">
      <w:pPr>
        <w:spacing w:after="0" w:line="240" w:lineRule="auto"/>
      </w:pPr>
      <w:r>
        <w:t>Are you close… or ________________?</w:t>
      </w:r>
    </w:p>
    <w:p w14:paraId="2F25AB71" w14:textId="77777777" w:rsidR="007C4394" w:rsidRDefault="00000000">
      <w:pPr>
        <w:spacing w:after="0" w:line="240" w:lineRule="auto"/>
      </w:pPr>
      <w:r>
        <w:t>Have you praised Him… but not ________________?</w:t>
      </w:r>
    </w:p>
    <w:p w14:paraId="532ED7EE" w14:textId="77777777" w:rsidR="007C4394" w:rsidRDefault="00000000">
      <w:pPr>
        <w:spacing w:after="0" w:line="240" w:lineRule="auto"/>
      </w:pPr>
      <w:r>
        <w:t>Will you receive Him as ________________?</w:t>
      </w:r>
    </w:p>
    <w:sectPr w:rsidR="007C43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Typewriter">
    <w:panose1 w:val="020B0509030504030204"/>
    <w:charset w:val="4D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080930">
    <w:abstractNumId w:val="8"/>
  </w:num>
  <w:num w:numId="2" w16cid:durableId="1233585962">
    <w:abstractNumId w:val="6"/>
  </w:num>
  <w:num w:numId="3" w16cid:durableId="1266304518">
    <w:abstractNumId w:val="5"/>
  </w:num>
  <w:num w:numId="4" w16cid:durableId="31924785">
    <w:abstractNumId w:val="4"/>
  </w:num>
  <w:num w:numId="5" w16cid:durableId="199167847">
    <w:abstractNumId w:val="7"/>
  </w:num>
  <w:num w:numId="6" w16cid:durableId="1928035741">
    <w:abstractNumId w:val="3"/>
  </w:num>
  <w:num w:numId="7" w16cid:durableId="1044598411">
    <w:abstractNumId w:val="2"/>
  </w:num>
  <w:num w:numId="8" w16cid:durableId="1571960532">
    <w:abstractNumId w:val="1"/>
  </w:num>
  <w:num w:numId="9" w16cid:durableId="49808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0457"/>
    <w:rsid w:val="0015074B"/>
    <w:rsid w:val="0029639D"/>
    <w:rsid w:val="00326F90"/>
    <w:rsid w:val="007C4394"/>
    <w:rsid w:val="00AA1D8D"/>
    <w:rsid w:val="00B47730"/>
    <w:rsid w:val="00CB0664"/>
    <w:rsid w:val="00CD79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92A52"/>
  <w14:defaultImageDpi w14:val="300"/>
  <w15:docId w15:val="{49D7A8C3-E440-B247-82D1-80FF174C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Lucida Sans Typewriter" w:hAnsi="Lucida Sans Typewriter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Tommy Cash</cp:lastModifiedBy>
  <cp:revision>2</cp:revision>
  <dcterms:created xsi:type="dcterms:W3CDTF">2026-03-30T23:34:00Z</dcterms:created>
  <dcterms:modified xsi:type="dcterms:W3CDTF">2026-03-30T23:34:00Z</dcterms:modified>
  <cp:category/>
</cp:coreProperties>
</file>